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394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 xml:space="preserve">й по адресу: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н Восточный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18810586240429007650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18810586240429007650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0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18810586240429007650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671880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18810586240429007650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0412365400805003942520170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Sumgrp-20rplc-24">
    <w:name w:val="cat-Sum grp-2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